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2-3345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18 сентябр</w:t>
      </w:r>
      <w:r>
        <w:rPr>
          <w:rFonts w:ascii="Times New Roman" w:eastAsia="Times New Roman" w:hAnsi="Times New Roman" w:cs="Times New Roman"/>
          <w:sz w:val="26"/>
          <w:szCs w:val="26"/>
        </w:rPr>
        <w:t>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</w:t>
      </w:r>
      <w:r>
        <w:rPr>
          <w:rFonts w:ascii="Times New Roman" w:eastAsia="Times New Roman" w:hAnsi="Times New Roman" w:cs="Times New Roman"/>
          <w:sz w:val="26"/>
          <w:szCs w:val="26"/>
        </w:rPr>
        <w:t>дебного заседания Куликовой О.П</w:t>
      </w:r>
      <w:r>
        <w:rPr>
          <w:rFonts w:ascii="Times New Roman" w:eastAsia="Times New Roman" w:hAnsi="Times New Roman" w:cs="Times New Roman"/>
          <w:sz w:val="26"/>
          <w:szCs w:val="26"/>
        </w:rPr>
        <w:t>.,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Сургута к </w:t>
      </w:r>
      <w:r>
        <w:rPr>
          <w:rFonts w:ascii="Times New Roman" w:eastAsia="Times New Roman" w:hAnsi="Times New Roman" w:cs="Times New Roman"/>
          <w:sz w:val="26"/>
          <w:szCs w:val="26"/>
        </w:rPr>
        <w:t>Ходько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Татьяне Николаевне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неосновательного обогащения 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Сургута к </w:t>
      </w:r>
      <w:r>
        <w:rPr>
          <w:rFonts w:ascii="Times New Roman" w:eastAsia="Times New Roman" w:hAnsi="Times New Roman" w:cs="Times New Roman"/>
          <w:sz w:val="26"/>
          <w:szCs w:val="26"/>
        </w:rPr>
        <w:t>Ходько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Татьяне Николаевне о взыскании неосновательного обогащения 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>одько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Татьяны Николаевны, </w:t>
      </w:r>
      <w:r>
        <w:rPr>
          <w:rStyle w:val="cat-PassportDatagrp-16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Администрации города Сургута,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Style w:val="cat-PhoneNumbergrp-19rplc-15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неосновательное обогащение за пользование з</w:t>
      </w:r>
      <w:r>
        <w:rPr>
          <w:rFonts w:ascii="Times New Roman" w:eastAsia="Times New Roman" w:hAnsi="Times New Roman" w:cs="Times New Roman"/>
          <w:sz w:val="26"/>
          <w:szCs w:val="26"/>
        </w:rPr>
        <w:t>емельным участком с к</w:t>
      </w:r>
      <w:r>
        <w:rPr>
          <w:rFonts w:ascii="Times New Roman" w:eastAsia="Times New Roman" w:hAnsi="Times New Roman" w:cs="Times New Roman"/>
          <w:sz w:val="26"/>
          <w:szCs w:val="26"/>
        </w:rPr>
        <w:t>адастровым номером 86:10:</w:t>
      </w:r>
      <w:r>
        <w:rPr>
          <w:rStyle w:val="cat-PhoneNumbergrp-20rplc-1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:8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(в части соразмерной доли в праве на здание, находящееся на земельном участке) за период с 21.05.2024 по 26.09.2024 в сумме 9 517 рублей 43 копей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проценты за пользование чужими денежными средствами в размере ключевой 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авки Банка России от суммы 9 517 рублей 43 копей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каждый день просрочки с 27</w:t>
      </w:r>
      <w:r>
        <w:rPr>
          <w:rFonts w:ascii="Times New Roman" w:eastAsia="Times New Roman" w:hAnsi="Times New Roman" w:cs="Times New Roman"/>
          <w:sz w:val="26"/>
          <w:szCs w:val="26"/>
        </w:rPr>
        <w:t>.09.2024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день фактической уплаты.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Ходько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доход местного бюджета расходы по уплате госуд</w:t>
      </w:r>
      <w:r>
        <w:rPr>
          <w:rFonts w:ascii="Times New Roman" w:eastAsia="Times New Roman" w:hAnsi="Times New Roman" w:cs="Times New Roman"/>
          <w:sz w:val="26"/>
          <w:szCs w:val="26"/>
        </w:rPr>
        <w:t>арственной пошлины в размере 4 000 рублей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>. 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рового судьи судебного участка №11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«_____» ______________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8"/>
          <w:szCs w:val="18"/>
        </w:rPr>
        <w:t>2-3345</w:t>
      </w:r>
      <w:r>
        <w:rPr>
          <w:rFonts w:ascii="Times New Roman" w:eastAsia="Times New Roman" w:hAnsi="Times New Roman" w:cs="Times New Roman"/>
          <w:sz w:val="18"/>
          <w:szCs w:val="18"/>
        </w:rPr>
        <w:t>-2611</w:t>
      </w:r>
      <w:r>
        <w:rPr>
          <w:rFonts w:ascii="Times New Roman" w:eastAsia="Times New Roman" w:hAnsi="Times New Roman" w:cs="Times New Roman"/>
          <w:sz w:val="18"/>
          <w:szCs w:val="18"/>
        </w:rPr>
        <w:t>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6rplc-11">
    <w:name w:val="cat-PassportData grp-16 rplc-11"/>
    <w:basedOn w:val="DefaultParagraphFont"/>
  </w:style>
  <w:style w:type="character" w:customStyle="1" w:styleId="cat-PhoneNumbergrp-19rplc-15">
    <w:name w:val="cat-PhoneNumber grp-19 rplc-15"/>
    <w:basedOn w:val="DefaultParagraphFont"/>
  </w:style>
  <w:style w:type="character" w:customStyle="1" w:styleId="cat-PhoneNumbergrp-20rplc-16">
    <w:name w:val="cat-PhoneNumber grp-20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